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书名：搭建实践与理论之桥  教师实践性知识研究</w:t>
      </w:r>
    </w:p>
    <w:p>
      <w:r>
        <w:t>作者：陈向明著</w:t>
      </w:r>
    </w:p>
    <w:p>
      <w:r>
        <w:t>出版社：北京：教育科学出版社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搭建实践与理论之桥  教师实践性知识研究 评论地址：https://www.jiaokey.com/book/detail/12892825.html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