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父母一定要和孩子做的100个益智游戏</w:t>
      </w:r>
    </w:p>
    <w:p>
      <w:r>
        <w:t>作者：严涛编著</w:t>
      </w:r>
    </w:p>
    <w:p>
      <w:r>
        <w:t>出版社：北京：海潮出版社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越玩越聪明  父母一定要和孩子做的100个益智游戏 评论地址：https://www.jiaokey.com/book/detail/12892859.html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