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书名：历代名臣百人传</w:t>
      </w:r>
    </w:p>
    <w:p>
      <w:r>
        <w:t>作者：喻岳衡编</w:t>
      </w:r>
    </w:p>
    <w:p>
      <w:r>
        <w:t>出版社：广州:广州文化出版社,1989.05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历代名臣百人传 评论地址：https://www.jiaokey.com/book/detail/12893041.html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