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为了新中国  缔造卷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为了新中国  缔造卷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本书出售、求购地址：https://www.jiaokey.com/book/detail/12893085.html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关键词搜索：https://www.jiaokey.com/tag/为了新中国  缔造卷.html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