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书名：革命先烈故事  向警予的故事</w:t>
      </w:r>
    </w:p>
    <w:p>
      <w:r>
        <w:t>作者：杨丹著</w:t>
      </w:r>
    </w:p>
    <w:p>
      <w:r>
        <w:t>出版社：长春:时代文艺出版社,1998.06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革命先烈故事  向警予的故事 评论地址：https://www.jiaokey.com/book/detail/12893091.html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