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书名：争做一个光荣的共青团员</w:t>
      </w:r>
    </w:p>
    <w:p>
      <w:r>
        <w:t>作者：共青团中央学校部编写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争做一个光荣的共青团员 评论地址：https://www.jiaokey.com/book/detail/12893404.html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