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限时逮捕令  下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限时逮捕令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本书出售、求购地址：https://www.jiaokey.com/book/detail/12893445.html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关键词搜索：https://www.jiaokey.com/tag/限时逮捕令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