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走失在春暖花开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走失在春暖花开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本书出售、求购地址：https://www.jiaokey.com/book/detail/12894064.html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关键词搜索：https://www.jiaokey.com/tag/疯狂阅读  走失在春暖花开.html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