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一条水性杨花的蛇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一条水性杨花的蛇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本书出售、求购地址：https://www.jiaokey.com/book/detail/12894158.html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关键词搜索：https://www.jiaokey.com/tag/一条水性杨花的蛇.html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