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书名：人小“鬼”大  2</w:t>
      </w:r>
    </w:p>
    <w:p>
      <w:r>
        <w:t>作者：于蒙主编；雪竹，紫薇琴心选编；鲁楠绘图</w:t>
      </w:r>
    </w:p>
    <w:p>
      <w:r>
        <w:t>出版社：银川：宁夏少年儿童出版社</w:t>
      </w:r>
    </w:p>
    <w:p>
      <w:r>
        <w:t>出版日期：2005.08</w:t>
      </w:r>
    </w:p>
    <w:p>
      <w:r>
        <w:t>总页数：190</w:t>
      </w:r>
    </w:p>
    <w:p>
      <w:r>
        <w:t>更多请访问教客网: www.jiaokey.com</w:t>
      </w:r>
    </w:p>
    <w:p>
      <w:r>
        <w:t>人小“鬼”大  2 评论地址：https://www.jiaokey.com/book/detail/12894200.html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