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书名：亚尔斯兰战记  5-6  征马孤影  风尘乱舞</w:t>
      </w:r>
    </w:p>
    <w:p>
      <w:r>
        <w:t>作者：（日）田中芳树著；陈惠莉译</w:t>
      </w:r>
    </w:p>
    <w:p>
      <w:r>
        <w:t>出版社：北京:华文出版社,2010.05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亚尔斯兰战记  5-6  征马孤影  风尘乱舞 评论地址：https://www.jiaokey.com/book/detail/12894203.html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