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高考英语经典语法与词汇1500题  2012版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高考英语经典语法与词汇1500题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本书出售、求购地址：https://www.jiaokey.com/book/detail/12894237.html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关键词搜索：https://www.jiaokey.com/tag/高考英语经典语法与词汇1500题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