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我的英语树  我的英语阅读树  高二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我的英语树  我的英语阅读树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本书出售、求购地址：https://www.jiaokey.com/book/detail/12894239.html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关键词搜索：https://www.jiaokey.com/tag/我的英语树  我的英语阅读树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