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高中物理实验  新课标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高中物理实验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本书出售、求购地址：https://www.jiaokey.com/book/detail/12894286.html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高中物理实验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