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高中古诗词鉴赏全解全练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高中古诗词鉴赏全解全练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本书出售、求购地址：https://www.jiaokey.com/book/detail/12894397.html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关键词搜索：https://www.jiaokey.com/tag/高中古诗词鉴赏全解全练.html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