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试题调研  考前快速提分80讲  化学  中考版</w:t>
      </w:r>
    </w:p>
    <w:p>
      <w:r>
        <w:rPr>
          <w:rFonts w:ascii="宋体" w:hAnsi="宋体" w:eastAsia="宋体"/>
          <w:sz w:val="24"/>
        </w:rPr>
        <w:t>杜志建主编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试题调研  考前快速提分80讲  化学  中考版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杜志建主编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本书出售、求购地址：https://www.jiaokey.com/book/detail/12894532.html</w:t>
      </w:r>
    </w:p>
    <w:p>
      <w:r>
        <w:t>更多相关图书推荐：https://www.jiaokey.com</w:t>
      </w:r>
    </w:p>
    <w:p>
      <w:r>
        <w:t>杜志建主编 其他作品：https://www.jiaokey.com/tag/杜志建主编.html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关键词搜索：https://www.jiaokey.com/tag/试题调研  考前快速提分80讲  化学  中考版.html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