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高中英语语法看这本就够了  白金版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高中英语语法看这本就够了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本书出售、求购地址：https://www.jiaokey.com/book/detail/12894579.html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关键词搜索：https://www.jiaokey.com/tag/高中英语语法看这本就够了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