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小学生植物作文一拖三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小学生植物作文一拖三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本书出售、求购地址：https://www.jiaokey.com/book/detail/12894656.html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关键词搜索：https://www.jiaokey.com/tag/小学生植物作文一拖三.html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