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书名：幼儿体育特色教育研究与设计</w:t>
      </w:r>
    </w:p>
    <w:p>
      <w:r>
        <w:t>作者：林红著</w:t>
      </w:r>
    </w:p>
    <w:p>
      <w:r>
        <w:t>出版社：宁波：宁波出版社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幼儿体育特色教育研究与设计 评论地址：https://www.jiaokey.com/book/detail/12894689.html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