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中学生作文快乐帮  分类作文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中学生作文快乐帮  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本书出售、求购地址：https://www.jiaokey.com/book/detail/12894872.html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关键词搜索：https://www.jiaokey.com/tag/中学生作文快乐帮  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