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书名：2011年全国高考满分作文</w:t>
      </w:r>
    </w:p>
    <w:p>
      <w:r>
        <w:t>作者：严敬群著</w:t>
      </w:r>
    </w:p>
    <w:p>
      <w:r>
        <w:t>出版社：北京：中国言实出版社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2011年全国高考满分作文 评论地址：https://www.jiaokey.com/book/detail/12894956.html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