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字·词·句·段·篇黄冈小状元详解  语文  二年级  上  R  彩色版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字·词·句·段·篇黄冈小状元详解  语文  二年级  上  R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本书出售、求购地址：https://www.jiaokey.com/book/detail/12895005.html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关键词搜索：https://www.jiaokey.com/tag/字·词·句·段·篇黄冈小状元详解  语文  二年级  上  R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