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高效课堂钻石学案  英语  高中模块  3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高效课堂钻石学案  英语  高中模块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本书出售、求购地址：https://www.jiaokey.com/book/detail/12895017.html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关键词搜索：https://www.jiaokey.com/tag/高效课堂钻石学案  英语  高中模块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