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教育整合与竞争力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教育整合与竞争力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本书出售、求购地址：https://www.jiaokey.com/book/detail/12895477.html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关键词搜索：https://www.jiaokey.com/tag/教育整合与竞争力.html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