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书名：天堑变通途  振兴卷</w:t>
      </w:r>
    </w:p>
    <w:p>
      <w:r>
        <w:t>作者：王运锋，马振行编著</w:t>
      </w:r>
    </w:p>
    <w:p>
      <w:r>
        <w:t>出版社：通辽：内蒙古少年儿童出版社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天堑变通途  振兴卷 评论地址：https://www.jiaokey.com/book/detail/12895670.html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