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书名：世纪商务英语听说教程  第4版  教师用书</w:t>
      </w:r>
    </w:p>
    <w:p>
      <w:r>
        <w:t>作者：曹淑萍，王元媛，蔡丽巍主编</w:t>
      </w:r>
    </w:p>
    <w:p>
      <w:r>
        <w:t>出版社：大连：大连理工大学出版社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世纪商务英语听说教程  第4版  教师用书 评论地址：https://www.jiaokey.com/book/detail/12895892.html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