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鸡尾酒调制袖珍彩色图鉴  391种鸡尾酒调制方法及基础知识</w:t>
      </w:r>
    </w:p>
    <w:p>
      <w:r>
        <w:rPr>
          <w:rFonts w:ascii="宋体" w:hAnsi="宋体" w:eastAsia="宋体"/>
          <w:sz w:val="24"/>
        </w:rPr>
        <w:t>（日）中村健二编著；孟实华译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鸡尾酒调制袖珍彩色图鉴  391种鸡尾酒调制方法及基础知识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（日）中村健二编著；孟实华译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本书出售、求购地址：https://www.jiaokey.com/book/detail/12896010.html</w:t>
      </w:r>
    </w:p>
    <w:p>
      <w:r>
        <w:t>更多相关图书推荐：https://www.jiaokey.com</w:t>
      </w:r>
    </w:p>
    <w:p>
      <w:r>
        <w:t>（日）中村健二编著；孟实华译 其他作品：https://www.jiaokey.com/tag/（日）中村健二编著；孟实华译.html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关键词搜索：https://www.jiaokey.com/tag/鸡尾酒调制袖珍彩色图鉴  391种鸡尾酒调制方法及基础知识.html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