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书名：云南爨文考  丙全卷</w:t>
      </w:r>
    </w:p>
    <w:p>
      <w:r>
        <w:t>作者：赵式铭纂记</w:t>
      </w:r>
    </w:p>
    <w:p>
      <w:r>
        <w:t>出版社：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云南爨文考  丙全卷 评论地址：https://www.jiaokey.com/book/detail/12896203.html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