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卷11  艺文 下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卷11  艺文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本书出售、求购地址：https://www.jiaokey.com/book/detail/12896231.html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卷11  艺文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