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书名：清於女史恽冰画册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清於女史恽冰画册 评论地址：https://www.jiaokey.com/book/detail/12896247.html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