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书名：鲍氏宗谱  大理海东后裔补</w:t>
      </w:r>
    </w:p>
    <w:p>
      <w:r>
        <w:t>作者:赵家国，鲍光，鲍沛堂编纂</w:t>
      </w:r>
    </w:p>
    <w:p>
      <w:r>
        <w:t>出版社:</w:t>
      </w:r>
    </w:p>
    <w:p>
      <w:r>
        <w:t>出版日期：</w:t>
      </w:r>
    </w:p>
    <w:p>
      <w:r>
        <w:t>总页数：57</w:t>
      </w:r>
    </w:p>
    <w:p>
      <w:r>
        <w:t>更多请访问教客网:www.jiaokey.com</w:t>
      </w:r>
    </w:p>
    <w:p>
      <w:r>
        <w:t>鲍氏宗谱  大理海东后裔补评论地址：https://www.jiaokey.com/book/detail/12896299.html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