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书名：滇文丛录  卷41至44</w:t>
      </w:r>
    </w:p>
    <w:p>
      <w:r>
        <w:t>作者：周钟狱题签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滇文丛录  卷41至44 评论地址：https://www.jiaokey.com/book/detail/12896543.html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