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书名：蒙化范氏族谱  卷2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蒙化范氏族谱  卷2 评论地址：https://www.jiaokey.com/book/detail/12896645.html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