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书名：营销策划理念创新与案例实战</w:t>
      </w:r>
    </w:p>
    <w:p>
      <w:r>
        <w:t>作者：易开刚著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营销策划理念创新与案例实战 评论地址：https://www.jiaokey.com/book/detail/12896721.html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