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书名：午夜文丛  弑君者</w:t>
      </w:r>
    </w:p>
    <w:p>
      <w:r>
        <w:t>作者：（法）罗伯-格里耶著</w:t>
      </w:r>
    </w:p>
    <w:p>
      <w:r>
        <w:t>出版社：长沙:湖南文艺出版社,2011.06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午夜文丛  弑君者 评论地址：https://www.jiaokey.com/book/detail/12896787.html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