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书名：欧百川</w:t>
      </w:r>
    </w:p>
    <w:p>
      <w:r>
        <w:t>作者：吴洋富，唐永明主编</w:t>
      </w:r>
    </w:p>
    <w:p>
      <w:r>
        <w:t>出版社：贵阳：贵州人民出版社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欧百川 评论地址：https://www.jiaokey.com/book/detail/12897098.html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