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书名：贵阳医学院附属医院《院史简编》  1941-1991</w:t>
      </w:r>
    </w:p>
    <w:p>
      <w:r>
        <w:t>作者：刘伍生，张国培，谭树效，惠玉阶编</w:t>
      </w:r>
    </w:p>
    <w:p>
      <w:r>
        <w:t>出版社：贵阳医学院</w:t>
      </w:r>
    </w:p>
    <w:p>
      <w:r>
        <w:t>出版日期：1991.10</w:t>
      </w:r>
    </w:p>
    <w:p>
      <w:r>
        <w:t>总页数：229</w:t>
      </w:r>
    </w:p>
    <w:p>
      <w:r>
        <w:t>更多请访问教客网: www.jiaokey.com</w:t>
      </w:r>
    </w:p>
    <w:p>
      <w:r>
        <w:t>贵阳医学院附属医院《院史简编》  1941-1991 评论地址：https://www.jiaokey.com/book/detail/12897356.html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