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“向心式”作文辅导与训练  高考作文中非说不可的“十五个认识”</w:t>
      </w:r>
    </w:p>
    <w:p>
      <w:r>
        <w:rPr>
          <w:rFonts w:ascii="宋体" w:hAnsi="宋体" w:eastAsia="宋体"/>
          <w:sz w:val="24"/>
        </w:rPr>
        <w:t>王根造主编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“向心式”作文辅导与训练  高考作文中非说不可的“十五个认识”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本书出售、求购地址：https://www.jiaokey.com/book/detail/12897828.html</w:t>
      </w:r>
    </w:p>
    <w:p>
      <w:r>
        <w:t>更多相关图书推荐：https://www.jiaokey.com</w:t>
      </w:r>
    </w:p>
    <w:p>
      <w:r>
        <w:t>王根造主编 其他作品：https://www.jiaokey.com/tag/王根造主编.html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关键词搜索：https://www.jiaokey.com/tag/“向心式”作文辅导与训练  高考作文中非说不可的“十五个认识”.html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