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中外师德格言精选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中外师德格言精选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本书出售、求购地址：https://www.jiaokey.com/book/detail/12897883.html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关键词搜索：https://www.jiaokey.com/tag/中外师德格言精选.html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