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书名：新视野英语分类作文</w:t>
      </w:r>
    </w:p>
    <w:p>
      <w:r>
        <w:t>作者：靳慧主编</w:t>
      </w:r>
    </w:p>
    <w:p>
      <w:r>
        <w:t>出版社：奎屯：伊犁人民出版社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新视野英语分类作文 评论地址：https://www.jiaokey.com/book/detail/12897902.html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