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复数方法欣赏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复数方法欣赏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本书出售、求购地址：https://www.jiaokey.com/book/detail/12897909.html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关键词搜索：https://www.jiaokey.com/tag/复数方法欣赏.html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