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  1</w:t>
      </w:r>
    </w:p>
    <w:p>
      <w:r>
        <w:t>作者：屠格涅夫著；陈西滢译</w:t>
      </w:r>
    </w:p>
    <w:p>
      <w:r>
        <w:t>出版社：商务印书馆,民国19.10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父与子  1 评论地址：https://www.jiaokey.com/book/detail/12898983.html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