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书名：巡按</w:t>
      </w:r>
    </w:p>
    <w:p>
      <w:r>
        <w:t>作者：（俄）歌郭里著；贺启明译</w:t>
      </w:r>
    </w:p>
    <w:p>
      <w:r>
        <w:t>出版社：商务印书馆,1931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巡按 评论地址：https://www.jiaokey.com/book/detail/12899000.html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