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书名：增广太平惠民和剂局方  附用药总论  1</w:t>
      </w:r>
    </w:p>
    <w:p>
      <w:r>
        <w:t>作者：陈师文等编</w:t>
      </w:r>
    </w:p>
    <w:p>
      <w:r>
        <w:t>出版社：北京:商务印书馆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增广太平惠民和剂局方  附用药总论  1 评论地址：https://www.jiaokey.com/book/detail/12899282.html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