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书名：汉官仪及其他二种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汉官仪及其他二种 评论地址：https://www.jiaokey.com/book/detail/12899286.html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