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伤寒明理续论及其他一种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伤寒明理续论及其他一种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关键词搜索：https://www.jiaokey.com/tag/伤寒明理续论及其他一种.html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