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医经正本书  附札记  及其他二种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医经正本书  附札记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本书出售、求购地址：https://www.jiaokey.com/book/detail/12899298.html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关键词搜索：https://www.jiaokey.com/tag/医经正本书  附札记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