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新编张仲景註解伤寒发微论及其他一种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新编张仲景註解伤寒发微论及其他一种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本书出售、求购地址：https://www.jiaokey.com/book/detail/12899301.html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关键词搜索：https://www.jiaokey.com/tag/新编张仲景註解伤寒发微论及其他一种.html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