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春秋或辩及其他二种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春秋或辩及其他二种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本书出售、求购地址：https://www.jiaokey.com/book/detail/12899313.html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关键词搜索：https://www.jiaokey.com/tag/春秋或辩及其他二种.html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