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伤寒琐言及其他一种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伤寒琐言及其他一种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本书出售、求购地址：https://www.jiaokey.com/book/detail/12899323.html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关键词搜索：https://www.jiaokey.com/tag/伤寒琐言及其他一种.html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